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382D" w14:textId="77777777" w:rsidR="00E86FF8" w:rsidRDefault="00000000">
      <w:pPr>
        <w:jc w:val="center"/>
      </w:pPr>
      <w:r>
        <w:rPr>
          <w:b/>
          <w:sz w:val="36"/>
        </w:rPr>
        <w:t>Dead Inventory Recovery Worksheet</w:t>
      </w:r>
    </w:p>
    <w:p w14:paraId="601FC9D2" w14:textId="77777777" w:rsidR="00E86FF8" w:rsidRDefault="00000000">
      <w:pPr>
        <w:jc w:val="center"/>
      </w:pPr>
      <w:r>
        <w:rPr>
          <w:i/>
        </w:rPr>
        <w:t>Turn shelf zombies into cash—one week at a time.</w:t>
      </w:r>
    </w:p>
    <w:p w14:paraId="3E8E7553" w14:textId="77777777" w:rsidR="00E86FF8" w:rsidRDefault="00000000">
      <w:r>
        <w:br w:type="page"/>
      </w:r>
    </w:p>
    <w:p w14:paraId="7A37CA8A" w14:textId="77777777" w:rsidR="00E86FF8" w:rsidRDefault="00000000">
      <w:pPr>
        <w:pStyle w:val="Heading2"/>
      </w:pPr>
      <w:r>
        <w:lastRenderedPageBreak/>
        <w:t>1. Dead Inventory Audit</w:t>
      </w:r>
    </w:p>
    <w:p w14:paraId="496204B9" w14:textId="77777777" w:rsidR="00E86FF8" w:rsidRDefault="00000000">
      <w:r>
        <w:t>List your ‘shelf zombies’—slow, dusty, or outdated inventory. Track value and calculate lost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2100"/>
        <w:gridCol w:w="2100"/>
        <w:gridCol w:w="2100"/>
        <w:gridCol w:w="2100"/>
      </w:tblGrid>
      <w:tr w:rsidR="00E86FF8" w14:paraId="71109297" w14:textId="77777777">
        <w:tc>
          <w:tcPr>
            <w:tcW w:w="2102" w:type="dxa"/>
          </w:tcPr>
          <w:p w14:paraId="505BF8F5" w14:textId="77777777" w:rsidR="00E86FF8" w:rsidRDefault="00000000">
            <w:r>
              <w:t>Product/SKU</w:t>
            </w:r>
          </w:p>
        </w:tc>
        <w:tc>
          <w:tcPr>
            <w:tcW w:w="2102" w:type="dxa"/>
          </w:tcPr>
          <w:p w14:paraId="736AC157" w14:textId="77777777" w:rsidR="00E86FF8" w:rsidRDefault="00000000">
            <w:r>
              <w:t>Units on Hand</w:t>
            </w:r>
          </w:p>
        </w:tc>
        <w:tc>
          <w:tcPr>
            <w:tcW w:w="2102" w:type="dxa"/>
          </w:tcPr>
          <w:p w14:paraId="61882DD9" w14:textId="77777777" w:rsidR="00E86FF8" w:rsidRDefault="00000000">
            <w:r>
              <w:t>Unit Cost ($)</w:t>
            </w:r>
          </w:p>
        </w:tc>
        <w:tc>
          <w:tcPr>
            <w:tcW w:w="2102" w:type="dxa"/>
          </w:tcPr>
          <w:p w14:paraId="4053D8CA" w14:textId="77777777" w:rsidR="00E86FF8" w:rsidRDefault="00000000">
            <w:r>
              <w:t>Total Value ($)</w:t>
            </w:r>
          </w:p>
        </w:tc>
        <w:tc>
          <w:tcPr>
            <w:tcW w:w="2102" w:type="dxa"/>
          </w:tcPr>
          <w:p w14:paraId="6BB099FE" w14:textId="77777777" w:rsidR="00E86FF8" w:rsidRDefault="00000000">
            <w:r>
              <w:t>Months Unsold</w:t>
            </w:r>
          </w:p>
        </w:tc>
      </w:tr>
      <w:tr w:rsidR="00E86FF8" w14:paraId="13E24484" w14:textId="77777777">
        <w:tc>
          <w:tcPr>
            <w:tcW w:w="2102" w:type="dxa"/>
          </w:tcPr>
          <w:p w14:paraId="23D4ABA9" w14:textId="77777777" w:rsidR="00E86FF8" w:rsidRDefault="00E86FF8"/>
        </w:tc>
        <w:tc>
          <w:tcPr>
            <w:tcW w:w="2102" w:type="dxa"/>
          </w:tcPr>
          <w:p w14:paraId="30CA2F2A" w14:textId="77777777" w:rsidR="00E86FF8" w:rsidRDefault="00E86FF8"/>
        </w:tc>
        <w:tc>
          <w:tcPr>
            <w:tcW w:w="2102" w:type="dxa"/>
          </w:tcPr>
          <w:p w14:paraId="57801DA5" w14:textId="77777777" w:rsidR="00E86FF8" w:rsidRDefault="00E86FF8"/>
        </w:tc>
        <w:tc>
          <w:tcPr>
            <w:tcW w:w="2102" w:type="dxa"/>
          </w:tcPr>
          <w:p w14:paraId="68FE3667" w14:textId="77777777" w:rsidR="00E86FF8" w:rsidRDefault="00E86FF8"/>
        </w:tc>
        <w:tc>
          <w:tcPr>
            <w:tcW w:w="2102" w:type="dxa"/>
          </w:tcPr>
          <w:p w14:paraId="7B7A0A18" w14:textId="77777777" w:rsidR="00E86FF8" w:rsidRDefault="00E86FF8"/>
        </w:tc>
      </w:tr>
      <w:tr w:rsidR="00E86FF8" w14:paraId="6C2CDFF8" w14:textId="77777777">
        <w:tc>
          <w:tcPr>
            <w:tcW w:w="2102" w:type="dxa"/>
          </w:tcPr>
          <w:p w14:paraId="6A6B30ED" w14:textId="77777777" w:rsidR="00E86FF8" w:rsidRDefault="00E86FF8"/>
        </w:tc>
        <w:tc>
          <w:tcPr>
            <w:tcW w:w="2102" w:type="dxa"/>
          </w:tcPr>
          <w:p w14:paraId="2D40DE0C" w14:textId="77777777" w:rsidR="00E86FF8" w:rsidRDefault="00E86FF8"/>
        </w:tc>
        <w:tc>
          <w:tcPr>
            <w:tcW w:w="2102" w:type="dxa"/>
          </w:tcPr>
          <w:p w14:paraId="2C93460E" w14:textId="77777777" w:rsidR="00E86FF8" w:rsidRDefault="00E86FF8"/>
        </w:tc>
        <w:tc>
          <w:tcPr>
            <w:tcW w:w="2102" w:type="dxa"/>
          </w:tcPr>
          <w:p w14:paraId="28F35CCE" w14:textId="77777777" w:rsidR="00E86FF8" w:rsidRDefault="00E86FF8"/>
        </w:tc>
        <w:tc>
          <w:tcPr>
            <w:tcW w:w="2102" w:type="dxa"/>
          </w:tcPr>
          <w:p w14:paraId="1B3C1CE3" w14:textId="77777777" w:rsidR="00E86FF8" w:rsidRDefault="00E86FF8"/>
        </w:tc>
      </w:tr>
      <w:tr w:rsidR="00E86FF8" w14:paraId="38F340F8" w14:textId="77777777">
        <w:tc>
          <w:tcPr>
            <w:tcW w:w="2102" w:type="dxa"/>
          </w:tcPr>
          <w:p w14:paraId="10990D15" w14:textId="77777777" w:rsidR="00E86FF8" w:rsidRDefault="00E86FF8"/>
        </w:tc>
        <w:tc>
          <w:tcPr>
            <w:tcW w:w="2102" w:type="dxa"/>
          </w:tcPr>
          <w:p w14:paraId="5A9785F7" w14:textId="77777777" w:rsidR="00E86FF8" w:rsidRDefault="00E86FF8"/>
        </w:tc>
        <w:tc>
          <w:tcPr>
            <w:tcW w:w="2102" w:type="dxa"/>
          </w:tcPr>
          <w:p w14:paraId="01FB3C6F" w14:textId="77777777" w:rsidR="00E86FF8" w:rsidRDefault="00E86FF8"/>
        </w:tc>
        <w:tc>
          <w:tcPr>
            <w:tcW w:w="2102" w:type="dxa"/>
          </w:tcPr>
          <w:p w14:paraId="1E4A30CA" w14:textId="77777777" w:rsidR="00E86FF8" w:rsidRDefault="00E86FF8"/>
        </w:tc>
        <w:tc>
          <w:tcPr>
            <w:tcW w:w="2102" w:type="dxa"/>
          </w:tcPr>
          <w:p w14:paraId="1F3E6D49" w14:textId="77777777" w:rsidR="00E86FF8" w:rsidRDefault="00E86FF8"/>
        </w:tc>
      </w:tr>
      <w:tr w:rsidR="00E86FF8" w14:paraId="2B305F3A" w14:textId="77777777">
        <w:tc>
          <w:tcPr>
            <w:tcW w:w="2102" w:type="dxa"/>
          </w:tcPr>
          <w:p w14:paraId="67102D74" w14:textId="77777777" w:rsidR="00E86FF8" w:rsidRDefault="00E86FF8"/>
        </w:tc>
        <w:tc>
          <w:tcPr>
            <w:tcW w:w="2102" w:type="dxa"/>
          </w:tcPr>
          <w:p w14:paraId="72ACA04B" w14:textId="77777777" w:rsidR="00E86FF8" w:rsidRDefault="00E86FF8"/>
        </w:tc>
        <w:tc>
          <w:tcPr>
            <w:tcW w:w="2102" w:type="dxa"/>
          </w:tcPr>
          <w:p w14:paraId="638E3F53" w14:textId="77777777" w:rsidR="00E86FF8" w:rsidRDefault="00E86FF8"/>
        </w:tc>
        <w:tc>
          <w:tcPr>
            <w:tcW w:w="2102" w:type="dxa"/>
          </w:tcPr>
          <w:p w14:paraId="63204A83" w14:textId="77777777" w:rsidR="00E86FF8" w:rsidRDefault="00E86FF8"/>
        </w:tc>
        <w:tc>
          <w:tcPr>
            <w:tcW w:w="2102" w:type="dxa"/>
          </w:tcPr>
          <w:p w14:paraId="68D76AFD" w14:textId="77777777" w:rsidR="00E86FF8" w:rsidRDefault="00E86FF8"/>
        </w:tc>
      </w:tr>
      <w:tr w:rsidR="00E86FF8" w14:paraId="53D15CB6" w14:textId="77777777">
        <w:tc>
          <w:tcPr>
            <w:tcW w:w="2102" w:type="dxa"/>
          </w:tcPr>
          <w:p w14:paraId="79C1FC73" w14:textId="77777777" w:rsidR="00E86FF8" w:rsidRDefault="00E86FF8"/>
        </w:tc>
        <w:tc>
          <w:tcPr>
            <w:tcW w:w="2102" w:type="dxa"/>
          </w:tcPr>
          <w:p w14:paraId="21FEB374" w14:textId="77777777" w:rsidR="00E86FF8" w:rsidRDefault="00E86FF8"/>
        </w:tc>
        <w:tc>
          <w:tcPr>
            <w:tcW w:w="2102" w:type="dxa"/>
          </w:tcPr>
          <w:p w14:paraId="43371D5E" w14:textId="77777777" w:rsidR="00E86FF8" w:rsidRDefault="00E86FF8"/>
        </w:tc>
        <w:tc>
          <w:tcPr>
            <w:tcW w:w="2102" w:type="dxa"/>
          </w:tcPr>
          <w:p w14:paraId="346E69C7" w14:textId="77777777" w:rsidR="00E86FF8" w:rsidRDefault="00E86FF8"/>
        </w:tc>
        <w:tc>
          <w:tcPr>
            <w:tcW w:w="2102" w:type="dxa"/>
          </w:tcPr>
          <w:p w14:paraId="0ADCCDD7" w14:textId="77777777" w:rsidR="00E86FF8" w:rsidRDefault="00E86FF8"/>
        </w:tc>
      </w:tr>
      <w:tr w:rsidR="00E86FF8" w14:paraId="6D2B849E" w14:textId="77777777">
        <w:tc>
          <w:tcPr>
            <w:tcW w:w="2102" w:type="dxa"/>
          </w:tcPr>
          <w:p w14:paraId="21DEA762" w14:textId="77777777" w:rsidR="00E86FF8" w:rsidRDefault="00E86FF8"/>
        </w:tc>
        <w:tc>
          <w:tcPr>
            <w:tcW w:w="2102" w:type="dxa"/>
          </w:tcPr>
          <w:p w14:paraId="75C81857" w14:textId="77777777" w:rsidR="00E86FF8" w:rsidRDefault="00E86FF8"/>
        </w:tc>
        <w:tc>
          <w:tcPr>
            <w:tcW w:w="2102" w:type="dxa"/>
          </w:tcPr>
          <w:p w14:paraId="185AB539" w14:textId="77777777" w:rsidR="00E86FF8" w:rsidRDefault="00E86FF8"/>
        </w:tc>
        <w:tc>
          <w:tcPr>
            <w:tcW w:w="2102" w:type="dxa"/>
          </w:tcPr>
          <w:p w14:paraId="6AE709AC" w14:textId="77777777" w:rsidR="00E86FF8" w:rsidRDefault="00E86FF8"/>
        </w:tc>
        <w:tc>
          <w:tcPr>
            <w:tcW w:w="2102" w:type="dxa"/>
          </w:tcPr>
          <w:p w14:paraId="3C6AEDA4" w14:textId="77777777" w:rsidR="00E86FF8" w:rsidRDefault="00E86FF8"/>
        </w:tc>
      </w:tr>
      <w:tr w:rsidR="00E86FF8" w14:paraId="4F33A399" w14:textId="77777777">
        <w:tc>
          <w:tcPr>
            <w:tcW w:w="2102" w:type="dxa"/>
          </w:tcPr>
          <w:p w14:paraId="398B8BA6" w14:textId="77777777" w:rsidR="00E86FF8" w:rsidRDefault="00E86FF8"/>
        </w:tc>
        <w:tc>
          <w:tcPr>
            <w:tcW w:w="2102" w:type="dxa"/>
          </w:tcPr>
          <w:p w14:paraId="397928A9" w14:textId="77777777" w:rsidR="00E86FF8" w:rsidRDefault="00E86FF8"/>
        </w:tc>
        <w:tc>
          <w:tcPr>
            <w:tcW w:w="2102" w:type="dxa"/>
          </w:tcPr>
          <w:p w14:paraId="7819AE90" w14:textId="77777777" w:rsidR="00E86FF8" w:rsidRDefault="00E86FF8"/>
        </w:tc>
        <w:tc>
          <w:tcPr>
            <w:tcW w:w="2102" w:type="dxa"/>
          </w:tcPr>
          <w:p w14:paraId="0C4ABBFB" w14:textId="77777777" w:rsidR="00E86FF8" w:rsidRDefault="00E86FF8"/>
        </w:tc>
        <w:tc>
          <w:tcPr>
            <w:tcW w:w="2102" w:type="dxa"/>
          </w:tcPr>
          <w:p w14:paraId="2A1A54CA" w14:textId="77777777" w:rsidR="00E86FF8" w:rsidRDefault="00E86FF8"/>
        </w:tc>
      </w:tr>
    </w:tbl>
    <w:p w14:paraId="0B17F2BC" w14:textId="77777777" w:rsidR="00E86FF8" w:rsidRDefault="00000000">
      <w:r>
        <w:t>Hidden Cost Formula: Units × Unit Cost × Months Unsold = Hidden Cost</w:t>
      </w:r>
    </w:p>
    <w:p w14:paraId="30C7DB15" w14:textId="77777777" w:rsidR="00E86FF8" w:rsidRDefault="00000000">
      <w:r>
        <w:br w:type="page"/>
      </w:r>
    </w:p>
    <w:p w14:paraId="7E2C84B9" w14:textId="77777777" w:rsidR="00E86FF8" w:rsidRDefault="00000000">
      <w:pPr>
        <w:pStyle w:val="Heading2"/>
      </w:pPr>
      <w:r>
        <w:lastRenderedPageBreak/>
        <w:t>2. Recovery Value Calculator</w:t>
      </w:r>
    </w:p>
    <w:p w14:paraId="0CECB415" w14:textId="77777777" w:rsidR="00E86FF8" w:rsidRDefault="00000000">
      <w:r>
        <w:t>Project the real ROI for each revival method. Try more than one!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1"/>
        <w:gridCol w:w="2101"/>
        <w:gridCol w:w="2100"/>
      </w:tblGrid>
      <w:tr w:rsidR="00E86FF8" w14:paraId="3E7AFF7D" w14:textId="77777777">
        <w:tc>
          <w:tcPr>
            <w:tcW w:w="2102" w:type="dxa"/>
          </w:tcPr>
          <w:p w14:paraId="6FC53B4E" w14:textId="77777777" w:rsidR="00E86FF8" w:rsidRDefault="00000000">
            <w:r>
              <w:t>SKU</w:t>
            </w:r>
          </w:p>
        </w:tc>
        <w:tc>
          <w:tcPr>
            <w:tcW w:w="2102" w:type="dxa"/>
          </w:tcPr>
          <w:p w14:paraId="7C810995" w14:textId="77777777" w:rsidR="00E86FF8" w:rsidRDefault="00000000">
            <w:r>
              <w:t>Total Value ($)</w:t>
            </w:r>
          </w:p>
        </w:tc>
        <w:tc>
          <w:tcPr>
            <w:tcW w:w="2102" w:type="dxa"/>
          </w:tcPr>
          <w:p w14:paraId="7D5988D8" w14:textId="77777777" w:rsidR="00E86FF8" w:rsidRDefault="00000000">
            <w:r>
              <w:t>Method</w:t>
            </w:r>
          </w:p>
        </w:tc>
        <w:tc>
          <w:tcPr>
            <w:tcW w:w="2102" w:type="dxa"/>
          </w:tcPr>
          <w:p w14:paraId="6EE3C013" w14:textId="77777777" w:rsidR="00E86FF8" w:rsidRDefault="00000000">
            <w:r>
              <w:t>Projected Recovery ($)</w:t>
            </w:r>
          </w:p>
        </w:tc>
        <w:tc>
          <w:tcPr>
            <w:tcW w:w="2102" w:type="dxa"/>
          </w:tcPr>
          <w:p w14:paraId="324C919D" w14:textId="77777777" w:rsidR="00E86FF8" w:rsidRDefault="00000000">
            <w:r>
              <w:t>Margin (%)</w:t>
            </w:r>
          </w:p>
        </w:tc>
      </w:tr>
      <w:tr w:rsidR="00E86FF8" w14:paraId="26ED4577" w14:textId="77777777">
        <w:tc>
          <w:tcPr>
            <w:tcW w:w="2102" w:type="dxa"/>
          </w:tcPr>
          <w:p w14:paraId="0FA834E1" w14:textId="77777777" w:rsidR="00E86FF8" w:rsidRDefault="00E86FF8"/>
        </w:tc>
        <w:tc>
          <w:tcPr>
            <w:tcW w:w="2102" w:type="dxa"/>
          </w:tcPr>
          <w:p w14:paraId="430166BE" w14:textId="77777777" w:rsidR="00E86FF8" w:rsidRDefault="00E86FF8"/>
        </w:tc>
        <w:tc>
          <w:tcPr>
            <w:tcW w:w="2102" w:type="dxa"/>
          </w:tcPr>
          <w:p w14:paraId="27CF5A0C" w14:textId="77777777" w:rsidR="00E86FF8" w:rsidRDefault="00000000">
            <w:r>
              <w:t>Markdown</w:t>
            </w:r>
          </w:p>
        </w:tc>
        <w:tc>
          <w:tcPr>
            <w:tcW w:w="2102" w:type="dxa"/>
          </w:tcPr>
          <w:p w14:paraId="58BE3BB9" w14:textId="77777777" w:rsidR="00E86FF8" w:rsidRDefault="00E86FF8"/>
        </w:tc>
        <w:tc>
          <w:tcPr>
            <w:tcW w:w="2102" w:type="dxa"/>
          </w:tcPr>
          <w:p w14:paraId="15061F59" w14:textId="77777777" w:rsidR="00E86FF8" w:rsidRDefault="00E86FF8"/>
        </w:tc>
      </w:tr>
      <w:tr w:rsidR="00E86FF8" w14:paraId="084D7988" w14:textId="77777777">
        <w:tc>
          <w:tcPr>
            <w:tcW w:w="2102" w:type="dxa"/>
          </w:tcPr>
          <w:p w14:paraId="778EBF8B" w14:textId="77777777" w:rsidR="00E86FF8" w:rsidRDefault="00E86FF8"/>
        </w:tc>
        <w:tc>
          <w:tcPr>
            <w:tcW w:w="2102" w:type="dxa"/>
          </w:tcPr>
          <w:p w14:paraId="3A57251E" w14:textId="77777777" w:rsidR="00E86FF8" w:rsidRDefault="00E86FF8"/>
        </w:tc>
        <w:tc>
          <w:tcPr>
            <w:tcW w:w="2102" w:type="dxa"/>
          </w:tcPr>
          <w:p w14:paraId="3C37BFD9" w14:textId="77777777" w:rsidR="00E86FF8" w:rsidRDefault="00000000">
            <w:r>
              <w:t>Bundle</w:t>
            </w:r>
          </w:p>
        </w:tc>
        <w:tc>
          <w:tcPr>
            <w:tcW w:w="2102" w:type="dxa"/>
          </w:tcPr>
          <w:p w14:paraId="41C7BA67" w14:textId="77777777" w:rsidR="00E86FF8" w:rsidRDefault="00E86FF8"/>
        </w:tc>
        <w:tc>
          <w:tcPr>
            <w:tcW w:w="2102" w:type="dxa"/>
          </w:tcPr>
          <w:p w14:paraId="2646E1B4" w14:textId="77777777" w:rsidR="00E86FF8" w:rsidRDefault="00E86FF8"/>
        </w:tc>
      </w:tr>
      <w:tr w:rsidR="00E86FF8" w14:paraId="45AD9F48" w14:textId="77777777">
        <w:tc>
          <w:tcPr>
            <w:tcW w:w="2102" w:type="dxa"/>
          </w:tcPr>
          <w:p w14:paraId="1F3C004B" w14:textId="77777777" w:rsidR="00E86FF8" w:rsidRDefault="00E86FF8"/>
        </w:tc>
        <w:tc>
          <w:tcPr>
            <w:tcW w:w="2102" w:type="dxa"/>
          </w:tcPr>
          <w:p w14:paraId="5BE40553" w14:textId="77777777" w:rsidR="00E86FF8" w:rsidRDefault="00E86FF8"/>
        </w:tc>
        <w:tc>
          <w:tcPr>
            <w:tcW w:w="2102" w:type="dxa"/>
          </w:tcPr>
          <w:p w14:paraId="55AD3750" w14:textId="77777777" w:rsidR="00E86FF8" w:rsidRDefault="00000000">
            <w:r>
              <w:t>Promo</w:t>
            </w:r>
          </w:p>
        </w:tc>
        <w:tc>
          <w:tcPr>
            <w:tcW w:w="2102" w:type="dxa"/>
          </w:tcPr>
          <w:p w14:paraId="712FE30F" w14:textId="77777777" w:rsidR="00E86FF8" w:rsidRDefault="00E86FF8"/>
        </w:tc>
        <w:tc>
          <w:tcPr>
            <w:tcW w:w="2102" w:type="dxa"/>
          </w:tcPr>
          <w:p w14:paraId="55269EF9" w14:textId="77777777" w:rsidR="00E86FF8" w:rsidRDefault="00E86FF8"/>
        </w:tc>
      </w:tr>
      <w:tr w:rsidR="00E86FF8" w14:paraId="2EB5FE8F" w14:textId="77777777">
        <w:tc>
          <w:tcPr>
            <w:tcW w:w="2102" w:type="dxa"/>
          </w:tcPr>
          <w:p w14:paraId="30C46B6B" w14:textId="77777777" w:rsidR="00E86FF8" w:rsidRDefault="00E86FF8"/>
        </w:tc>
        <w:tc>
          <w:tcPr>
            <w:tcW w:w="2102" w:type="dxa"/>
          </w:tcPr>
          <w:p w14:paraId="7A59AEAD" w14:textId="77777777" w:rsidR="00E86FF8" w:rsidRDefault="00E86FF8"/>
        </w:tc>
        <w:tc>
          <w:tcPr>
            <w:tcW w:w="2102" w:type="dxa"/>
          </w:tcPr>
          <w:p w14:paraId="5D8F15A3" w14:textId="77777777" w:rsidR="00E86FF8" w:rsidRDefault="00000000">
            <w:r>
              <w:t>Liquidation</w:t>
            </w:r>
          </w:p>
        </w:tc>
        <w:tc>
          <w:tcPr>
            <w:tcW w:w="2102" w:type="dxa"/>
          </w:tcPr>
          <w:p w14:paraId="553DF28B" w14:textId="77777777" w:rsidR="00E86FF8" w:rsidRDefault="00E86FF8"/>
        </w:tc>
        <w:tc>
          <w:tcPr>
            <w:tcW w:w="2102" w:type="dxa"/>
          </w:tcPr>
          <w:p w14:paraId="448EA0A7" w14:textId="77777777" w:rsidR="00E86FF8" w:rsidRDefault="00E86FF8"/>
        </w:tc>
      </w:tr>
    </w:tbl>
    <w:p w14:paraId="16F39044" w14:textId="77777777" w:rsidR="00E86FF8" w:rsidRDefault="00000000">
      <w:r>
        <w:t>Hidden Profit: Total Projected Recovery − Original Cost = Found Money</w:t>
      </w:r>
    </w:p>
    <w:p w14:paraId="18F22BCA" w14:textId="77777777" w:rsidR="00E86FF8" w:rsidRDefault="00000000">
      <w:r>
        <w:br w:type="page"/>
      </w:r>
    </w:p>
    <w:p w14:paraId="1D86A8DF" w14:textId="77777777" w:rsidR="00E86FF8" w:rsidRDefault="00000000">
      <w:pPr>
        <w:pStyle w:val="Heading2"/>
      </w:pPr>
      <w:r>
        <w:lastRenderedPageBreak/>
        <w:t>3. Revival Strategy Selector</w:t>
      </w:r>
    </w:p>
    <w:p w14:paraId="5209273C" w14:textId="77777777" w:rsidR="00E86FF8" w:rsidRDefault="00000000">
      <w:r>
        <w:t>Decision Tree:</w:t>
      </w:r>
    </w:p>
    <w:p w14:paraId="443319CA" w14:textId="77777777" w:rsidR="00E86FF8" w:rsidRDefault="00000000">
      <w:r>
        <w:t>• High-value? Try markdown.</w:t>
      </w:r>
      <w:r>
        <w:br/>
        <w:t>• Related to top sellers? Bundle.</w:t>
      </w:r>
      <w:r>
        <w:br/>
        <w:t>• Unique or seasonal? Promo.</w:t>
      </w:r>
      <w:r>
        <w:br/>
        <w:t>• None work? Liquidate.</w:t>
      </w:r>
    </w:p>
    <w:p w14:paraId="777130EC" w14:textId="77777777" w:rsidR="00E86FF8" w:rsidRDefault="00000000">
      <w:r>
        <w:t>Graduated Markdown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E86FF8" w14:paraId="644AAFC7" w14:textId="77777777">
        <w:tc>
          <w:tcPr>
            <w:tcW w:w="3504" w:type="dxa"/>
          </w:tcPr>
          <w:p w14:paraId="4C6EC612" w14:textId="77777777" w:rsidR="00E86FF8" w:rsidRDefault="00000000">
            <w:r>
              <w:t>SKU</w:t>
            </w:r>
          </w:p>
        </w:tc>
        <w:tc>
          <w:tcPr>
            <w:tcW w:w="3504" w:type="dxa"/>
          </w:tcPr>
          <w:p w14:paraId="50B16F96" w14:textId="77777777" w:rsidR="00E86FF8" w:rsidRDefault="00000000">
            <w:r>
              <w:t>Original Price</w:t>
            </w:r>
          </w:p>
        </w:tc>
        <w:tc>
          <w:tcPr>
            <w:tcW w:w="3504" w:type="dxa"/>
          </w:tcPr>
          <w:p w14:paraId="4212BF89" w14:textId="77777777" w:rsidR="00E86FF8" w:rsidRDefault="00000000">
            <w:r>
              <w:t>Week 1 / Week 2 / Final Price</w:t>
            </w:r>
          </w:p>
        </w:tc>
      </w:tr>
      <w:tr w:rsidR="00E86FF8" w14:paraId="654FB579" w14:textId="77777777">
        <w:tc>
          <w:tcPr>
            <w:tcW w:w="3504" w:type="dxa"/>
          </w:tcPr>
          <w:p w14:paraId="20464A4C" w14:textId="77777777" w:rsidR="00E86FF8" w:rsidRDefault="00E86FF8"/>
        </w:tc>
        <w:tc>
          <w:tcPr>
            <w:tcW w:w="3504" w:type="dxa"/>
          </w:tcPr>
          <w:p w14:paraId="439D19C1" w14:textId="77777777" w:rsidR="00E86FF8" w:rsidRDefault="00E86FF8"/>
        </w:tc>
        <w:tc>
          <w:tcPr>
            <w:tcW w:w="3504" w:type="dxa"/>
          </w:tcPr>
          <w:p w14:paraId="7CF1DA46" w14:textId="77777777" w:rsidR="00E86FF8" w:rsidRDefault="00E86FF8"/>
        </w:tc>
      </w:tr>
      <w:tr w:rsidR="00E86FF8" w14:paraId="639ACEF0" w14:textId="77777777">
        <w:tc>
          <w:tcPr>
            <w:tcW w:w="3504" w:type="dxa"/>
          </w:tcPr>
          <w:p w14:paraId="3DF1E183" w14:textId="77777777" w:rsidR="00E86FF8" w:rsidRDefault="00E86FF8"/>
        </w:tc>
        <w:tc>
          <w:tcPr>
            <w:tcW w:w="3504" w:type="dxa"/>
          </w:tcPr>
          <w:p w14:paraId="0365306A" w14:textId="77777777" w:rsidR="00E86FF8" w:rsidRDefault="00E86FF8"/>
        </w:tc>
        <w:tc>
          <w:tcPr>
            <w:tcW w:w="3504" w:type="dxa"/>
          </w:tcPr>
          <w:p w14:paraId="5BFF1378" w14:textId="77777777" w:rsidR="00E86FF8" w:rsidRDefault="00E86FF8"/>
        </w:tc>
      </w:tr>
      <w:tr w:rsidR="00E86FF8" w14:paraId="46089A89" w14:textId="77777777">
        <w:tc>
          <w:tcPr>
            <w:tcW w:w="3504" w:type="dxa"/>
          </w:tcPr>
          <w:p w14:paraId="4501C00D" w14:textId="77777777" w:rsidR="00E86FF8" w:rsidRDefault="00E86FF8"/>
        </w:tc>
        <w:tc>
          <w:tcPr>
            <w:tcW w:w="3504" w:type="dxa"/>
          </w:tcPr>
          <w:p w14:paraId="6F319E04" w14:textId="77777777" w:rsidR="00E86FF8" w:rsidRDefault="00E86FF8"/>
        </w:tc>
        <w:tc>
          <w:tcPr>
            <w:tcW w:w="3504" w:type="dxa"/>
          </w:tcPr>
          <w:p w14:paraId="5D8803DA" w14:textId="77777777" w:rsidR="00E86FF8" w:rsidRDefault="00E86FF8"/>
        </w:tc>
      </w:tr>
    </w:tbl>
    <w:p w14:paraId="531D5987" w14:textId="77777777" w:rsidR="00E86FF8" w:rsidRDefault="00000000">
      <w:r>
        <w:t>Bundle Worksheet: List paired items and combined price.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E86FF8" w14:paraId="350BCB35" w14:textId="77777777">
        <w:tc>
          <w:tcPr>
            <w:tcW w:w="3504" w:type="dxa"/>
          </w:tcPr>
          <w:p w14:paraId="28006F21" w14:textId="77777777" w:rsidR="00E86FF8" w:rsidRDefault="00000000">
            <w:r>
              <w:t>SKU A</w:t>
            </w:r>
          </w:p>
        </w:tc>
        <w:tc>
          <w:tcPr>
            <w:tcW w:w="3504" w:type="dxa"/>
          </w:tcPr>
          <w:p w14:paraId="33B40BB9" w14:textId="77777777" w:rsidR="00E86FF8" w:rsidRDefault="00000000">
            <w:r>
              <w:t>SKU B</w:t>
            </w:r>
          </w:p>
        </w:tc>
        <w:tc>
          <w:tcPr>
            <w:tcW w:w="3504" w:type="dxa"/>
          </w:tcPr>
          <w:p w14:paraId="1D327DAB" w14:textId="77777777" w:rsidR="00E86FF8" w:rsidRDefault="00000000">
            <w:r>
              <w:t>Bundle Price ($)</w:t>
            </w:r>
          </w:p>
        </w:tc>
      </w:tr>
      <w:tr w:rsidR="00E86FF8" w14:paraId="6BEEE38F" w14:textId="77777777">
        <w:tc>
          <w:tcPr>
            <w:tcW w:w="3504" w:type="dxa"/>
          </w:tcPr>
          <w:p w14:paraId="207F920A" w14:textId="77777777" w:rsidR="00E86FF8" w:rsidRDefault="00E86FF8"/>
        </w:tc>
        <w:tc>
          <w:tcPr>
            <w:tcW w:w="3504" w:type="dxa"/>
          </w:tcPr>
          <w:p w14:paraId="59123EAE" w14:textId="77777777" w:rsidR="00E86FF8" w:rsidRDefault="00E86FF8"/>
        </w:tc>
        <w:tc>
          <w:tcPr>
            <w:tcW w:w="3504" w:type="dxa"/>
          </w:tcPr>
          <w:p w14:paraId="2BFB8A21" w14:textId="77777777" w:rsidR="00E86FF8" w:rsidRDefault="00E86FF8"/>
        </w:tc>
      </w:tr>
      <w:tr w:rsidR="00E86FF8" w14:paraId="46C7ED1D" w14:textId="77777777">
        <w:tc>
          <w:tcPr>
            <w:tcW w:w="3504" w:type="dxa"/>
          </w:tcPr>
          <w:p w14:paraId="469CE168" w14:textId="77777777" w:rsidR="00E86FF8" w:rsidRDefault="00E86FF8"/>
        </w:tc>
        <w:tc>
          <w:tcPr>
            <w:tcW w:w="3504" w:type="dxa"/>
          </w:tcPr>
          <w:p w14:paraId="0B802162" w14:textId="77777777" w:rsidR="00E86FF8" w:rsidRDefault="00E86FF8"/>
        </w:tc>
        <w:tc>
          <w:tcPr>
            <w:tcW w:w="3504" w:type="dxa"/>
          </w:tcPr>
          <w:p w14:paraId="4D8D74D5" w14:textId="77777777" w:rsidR="00E86FF8" w:rsidRDefault="00E86FF8"/>
        </w:tc>
      </w:tr>
      <w:tr w:rsidR="00E86FF8" w14:paraId="340DDC8D" w14:textId="77777777">
        <w:tc>
          <w:tcPr>
            <w:tcW w:w="3504" w:type="dxa"/>
          </w:tcPr>
          <w:p w14:paraId="7EE0544A" w14:textId="77777777" w:rsidR="00E86FF8" w:rsidRDefault="00E86FF8"/>
        </w:tc>
        <w:tc>
          <w:tcPr>
            <w:tcW w:w="3504" w:type="dxa"/>
          </w:tcPr>
          <w:p w14:paraId="7F0E8427" w14:textId="77777777" w:rsidR="00E86FF8" w:rsidRDefault="00E86FF8"/>
        </w:tc>
        <w:tc>
          <w:tcPr>
            <w:tcW w:w="3504" w:type="dxa"/>
          </w:tcPr>
          <w:p w14:paraId="6AF0D44F" w14:textId="77777777" w:rsidR="00E86FF8" w:rsidRDefault="00E86FF8"/>
        </w:tc>
      </w:tr>
    </w:tbl>
    <w:p w14:paraId="12D2DED3" w14:textId="77777777" w:rsidR="00E86FF8" w:rsidRDefault="00000000">
      <w:r>
        <w:br w:type="page"/>
      </w:r>
    </w:p>
    <w:p w14:paraId="3EBAF0B6" w14:textId="77777777" w:rsidR="00E86FF8" w:rsidRDefault="00000000">
      <w:pPr>
        <w:pStyle w:val="Heading2"/>
      </w:pPr>
      <w:r>
        <w:lastRenderedPageBreak/>
        <w:t>4. 7-Day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3501"/>
        <w:gridCol w:w="3500"/>
      </w:tblGrid>
      <w:tr w:rsidR="00E86FF8" w14:paraId="2D3ADF1C" w14:textId="77777777">
        <w:tc>
          <w:tcPr>
            <w:tcW w:w="3504" w:type="dxa"/>
          </w:tcPr>
          <w:p w14:paraId="24B14877" w14:textId="77777777" w:rsidR="00E86FF8" w:rsidRDefault="00000000">
            <w:r>
              <w:t>Day</w:t>
            </w:r>
          </w:p>
        </w:tc>
        <w:tc>
          <w:tcPr>
            <w:tcW w:w="3504" w:type="dxa"/>
          </w:tcPr>
          <w:p w14:paraId="4035C89C" w14:textId="77777777" w:rsidR="00E86FF8" w:rsidRDefault="00000000">
            <w:r>
              <w:t>Task</w:t>
            </w:r>
          </w:p>
        </w:tc>
        <w:tc>
          <w:tcPr>
            <w:tcW w:w="3504" w:type="dxa"/>
          </w:tcPr>
          <w:p w14:paraId="6A5DD82B" w14:textId="77777777" w:rsidR="00E86FF8" w:rsidRDefault="00000000">
            <w:r>
              <w:t>Done (✓)</w:t>
            </w:r>
          </w:p>
        </w:tc>
      </w:tr>
      <w:tr w:rsidR="00E86FF8" w14:paraId="7988CB31" w14:textId="77777777">
        <w:tc>
          <w:tcPr>
            <w:tcW w:w="3504" w:type="dxa"/>
          </w:tcPr>
          <w:p w14:paraId="468E07D1" w14:textId="77777777" w:rsidR="00E86FF8" w:rsidRDefault="00000000">
            <w:r>
              <w:t>Day 1</w:t>
            </w:r>
          </w:p>
        </w:tc>
        <w:tc>
          <w:tcPr>
            <w:tcW w:w="3504" w:type="dxa"/>
          </w:tcPr>
          <w:p w14:paraId="51CEC42D" w14:textId="77777777" w:rsidR="00E86FF8" w:rsidRDefault="00000000">
            <w:r>
              <w:t>Walk all shelves—ID dead inventory</w:t>
            </w:r>
          </w:p>
        </w:tc>
        <w:tc>
          <w:tcPr>
            <w:tcW w:w="3504" w:type="dxa"/>
          </w:tcPr>
          <w:p w14:paraId="0448D7BB" w14:textId="77777777" w:rsidR="00E86FF8" w:rsidRDefault="00E86FF8"/>
        </w:tc>
      </w:tr>
      <w:tr w:rsidR="00E86FF8" w14:paraId="3F1EE6ED" w14:textId="77777777">
        <w:tc>
          <w:tcPr>
            <w:tcW w:w="3504" w:type="dxa"/>
          </w:tcPr>
          <w:p w14:paraId="0FE801BA" w14:textId="77777777" w:rsidR="00E86FF8" w:rsidRDefault="00000000">
            <w:r>
              <w:t>Day 2</w:t>
            </w:r>
          </w:p>
        </w:tc>
        <w:tc>
          <w:tcPr>
            <w:tcW w:w="3504" w:type="dxa"/>
          </w:tcPr>
          <w:p w14:paraId="5296F7D6" w14:textId="77777777" w:rsidR="00E86FF8" w:rsidRDefault="00000000">
            <w:r>
              <w:t>List on audit sheet</w:t>
            </w:r>
          </w:p>
        </w:tc>
        <w:tc>
          <w:tcPr>
            <w:tcW w:w="3504" w:type="dxa"/>
          </w:tcPr>
          <w:p w14:paraId="04AEC096" w14:textId="77777777" w:rsidR="00E86FF8" w:rsidRDefault="00E86FF8"/>
        </w:tc>
      </w:tr>
      <w:tr w:rsidR="00E86FF8" w14:paraId="2644497C" w14:textId="77777777">
        <w:tc>
          <w:tcPr>
            <w:tcW w:w="3504" w:type="dxa"/>
          </w:tcPr>
          <w:p w14:paraId="1F8DE0ED" w14:textId="77777777" w:rsidR="00E86FF8" w:rsidRDefault="00000000">
            <w:r>
              <w:t>Day 3</w:t>
            </w:r>
          </w:p>
        </w:tc>
        <w:tc>
          <w:tcPr>
            <w:tcW w:w="3504" w:type="dxa"/>
          </w:tcPr>
          <w:p w14:paraId="20FA9ADF" w14:textId="77777777" w:rsidR="00E86FF8" w:rsidRDefault="00000000">
            <w:r>
              <w:t>Choose recovery method</w:t>
            </w:r>
          </w:p>
        </w:tc>
        <w:tc>
          <w:tcPr>
            <w:tcW w:w="3504" w:type="dxa"/>
          </w:tcPr>
          <w:p w14:paraId="49142E62" w14:textId="77777777" w:rsidR="00E86FF8" w:rsidRDefault="00E86FF8"/>
        </w:tc>
      </w:tr>
      <w:tr w:rsidR="00E86FF8" w14:paraId="0A634C67" w14:textId="77777777">
        <w:tc>
          <w:tcPr>
            <w:tcW w:w="3504" w:type="dxa"/>
          </w:tcPr>
          <w:p w14:paraId="24C3D265" w14:textId="77777777" w:rsidR="00E86FF8" w:rsidRDefault="00000000">
            <w:r>
              <w:t>Day 4</w:t>
            </w:r>
          </w:p>
        </w:tc>
        <w:tc>
          <w:tcPr>
            <w:tcW w:w="3504" w:type="dxa"/>
          </w:tcPr>
          <w:p w14:paraId="076B36F3" w14:textId="77777777" w:rsidR="00E86FF8" w:rsidRDefault="00000000">
            <w:r>
              <w:t>Prep for markdown or bundle</w:t>
            </w:r>
          </w:p>
        </w:tc>
        <w:tc>
          <w:tcPr>
            <w:tcW w:w="3504" w:type="dxa"/>
          </w:tcPr>
          <w:p w14:paraId="3727BBFB" w14:textId="77777777" w:rsidR="00E86FF8" w:rsidRDefault="00E86FF8"/>
        </w:tc>
      </w:tr>
      <w:tr w:rsidR="00E86FF8" w14:paraId="12674B67" w14:textId="77777777">
        <w:tc>
          <w:tcPr>
            <w:tcW w:w="3504" w:type="dxa"/>
          </w:tcPr>
          <w:p w14:paraId="1E76B215" w14:textId="77777777" w:rsidR="00E86FF8" w:rsidRDefault="00000000">
            <w:r>
              <w:t>Day 5</w:t>
            </w:r>
          </w:p>
        </w:tc>
        <w:tc>
          <w:tcPr>
            <w:tcW w:w="3504" w:type="dxa"/>
          </w:tcPr>
          <w:p w14:paraId="4A9A9EFA" w14:textId="77777777" w:rsidR="00E86FF8" w:rsidRDefault="00000000">
            <w:r>
              <w:t>Alert staff to new price or bundle</w:t>
            </w:r>
          </w:p>
        </w:tc>
        <w:tc>
          <w:tcPr>
            <w:tcW w:w="3504" w:type="dxa"/>
          </w:tcPr>
          <w:p w14:paraId="28D1C45F" w14:textId="77777777" w:rsidR="00E86FF8" w:rsidRDefault="00E86FF8"/>
        </w:tc>
      </w:tr>
      <w:tr w:rsidR="00E86FF8" w14:paraId="7A9DFF56" w14:textId="77777777">
        <w:tc>
          <w:tcPr>
            <w:tcW w:w="3504" w:type="dxa"/>
          </w:tcPr>
          <w:p w14:paraId="1FC46E8F" w14:textId="77777777" w:rsidR="00E86FF8" w:rsidRDefault="00000000">
            <w:r>
              <w:t>Day 6</w:t>
            </w:r>
          </w:p>
        </w:tc>
        <w:tc>
          <w:tcPr>
            <w:tcW w:w="3504" w:type="dxa"/>
          </w:tcPr>
          <w:p w14:paraId="4DD22A02" w14:textId="77777777" w:rsidR="00E86FF8" w:rsidRDefault="00000000">
            <w:r>
              <w:t>Promote via sign/social</w:t>
            </w:r>
          </w:p>
        </w:tc>
        <w:tc>
          <w:tcPr>
            <w:tcW w:w="3504" w:type="dxa"/>
          </w:tcPr>
          <w:p w14:paraId="12A26233" w14:textId="77777777" w:rsidR="00E86FF8" w:rsidRDefault="00E86FF8"/>
        </w:tc>
      </w:tr>
      <w:tr w:rsidR="00E86FF8" w14:paraId="3C1B0859" w14:textId="77777777">
        <w:tc>
          <w:tcPr>
            <w:tcW w:w="3504" w:type="dxa"/>
          </w:tcPr>
          <w:p w14:paraId="1A598B05" w14:textId="77777777" w:rsidR="00E86FF8" w:rsidRDefault="00000000">
            <w:r>
              <w:t>Day 7</w:t>
            </w:r>
          </w:p>
        </w:tc>
        <w:tc>
          <w:tcPr>
            <w:tcW w:w="3504" w:type="dxa"/>
          </w:tcPr>
          <w:p w14:paraId="7836ED32" w14:textId="77777777" w:rsidR="00E86FF8" w:rsidRDefault="00000000">
            <w:r>
              <w:t>Track daily sales impact</w:t>
            </w:r>
          </w:p>
        </w:tc>
        <w:tc>
          <w:tcPr>
            <w:tcW w:w="3504" w:type="dxa"/>
          </w:tcPr>
          <w:p w14:paraId="6E3681B6" w14:textId="77777777" w:rsidR="00E86FF8" w:rsidRDefault="00E86FF8"/>
        </w:tc>
      </w:tr>
    </w:tbl>
    <w:p w14:paraId="741C0117" w14:textId="77777777" w:rsidR="00E86FF8" w:rsidRDefault="00000000">
      <w:r>
        <w:t>Communication Script Example:</w:t>
      </w:r>
    </w:p>
    <w:p w14:paraId="7162C97C" w14:textId="77777777" w:rsidR="00E86FF8" w:rsidRDefault="00000000">
      <w:r>
        <w:t>“Hi team, this week we’re marking down [item] and promoting bundles. Let’s see how much hidden cash we can recover!”</w:t>
      </w:r>
    </w:p>
    <w:p w14:paraId="75D89D3E" w14:textId="77777777" w:rsidR="00E86FF8" w:rsidRDefault="00000000">
      <w:r>
        <w:t>Social Post Template: “Flash Sale! [Item] now only $X—while supplies last!”</w:t>
      </w:r>
    </w:p>
    <w:p w14:paraId="121555D4" w14:textId="77777777" w:rsidR="00E86FF8" w:rsidRDefault="00000000">
      <w:r>
        <w:br w:type="page"/>
      </w:r>
    </w:p>
    <w:p w14:paraId="578A54B2" w14:textId="77777777" w:rsidR="00E86FF8" w:rsidRDefault="00000000">
      <w:pPr>
        <w:pStyle w:val="Heading2"/>
      </w:pPr>
      <w:r>
        <w:lastRenderedPageBreak/>
        <w:t>5. Prevention System</w:t>
      </w:r>
    </w:p>
    <w:p w14:paraId="70E010B8" w14:textId="77777777" w:rsidR="00E86FF8" w:rsidRDefault="00000000">
      <w:r>
        <w:t>Catch dead inventory early and keep profits healthy!</w:t>
      </w:r>
    </w:p>
    <w:p w14:paraId="5EEE5DCD" w14:textId="77777777" w:rsidR="00E86FF8" w:rsidRDefault="00000000">
      <w:r>
        <w:t>☐ Weekly scan for slow sellers (≥60 days unsold)</w:t>
      </w:r>
    </w:p>
    <w:p w14:paraId="79915E28" w14:textId="77777777" w:rsidR="00E86FF8" w:rsidRDefault="00000000">
      <w:r>
        <w:t>☐ Regular supplier review for slow-moving SKUs</w:t>
      </w:r>
    </w:p>
    <w:p w14:paraId="58D618D2" w14:textId="77777777" w:rsidR="00E86FF8" w:rsidRDefault="00000000">
      <w:r>
        <w:t>☐ Smart buying: Avoid untested products in bulk</w:t>
      </w:r>
    </w:p>
    <w:p w14:paraId="28830689" w14:textId="77777777" w:rsidR="00E86FF8" w:rsidRDefault="00000000">
      <w:r>
        <w:t>☐ Rotate stock—oldest up front</w:t>
      </w:r>
    </w:p>
    <w:p w14:paraId="459E6BDE" w14:textId="77777777" w:rsidR="00E86FF8" w:rsidRDefault="00000000">
      <w:r>
        <w:t>☐ Monthly review using this worksheet</w:t>
      </w:r>
    </w:p>
    <w:p w14:paraId="699D0308" w14:textId="77777777" w:rsidR="00E86FF8" w:rsidRDefault="00000000">
      <w:r>
        <w:t>Staff/Supplier Email Template:</w:t>
      </w:r>
    </w:p>
    <w:p w14:paraId="478A2C83" w14:textId="77777777" w:rsidR="00E86FF8" w:rsidRDefault="00000000">
      <w:r>
        <w:t>“We’re reviewing slow sellers and seeking credit or return for unsold items. Please advise on next steps.”</w:t>
      </w:r>
    </w:p>
    <w:p w14:paraId="1ADA78EE" w14:textId="77777777" w:rsidR="00E86FF8" w:rsidRDefault="00000000">
      <w:r>
        <w:t>Monthly Log: _______________________________</w:t>
      </w:r>
    </w:p>
    <w:sectPr w:rsidR="00E86FF8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56D6" w14:textId="77777777" w:rsidR="000A61B7" w:rsidRDefault="000A61B7">
      <w:pPr>
        <w:spacing w:after="0" w:line="240" w:lineRule="auto"/>
      </w:pPr>
      <w:r>
        <w:separator/>
      </w:r>
    </w:p>
  </w:endnote>
  <w:endnote w:type="continuationSeparator" w:id="0">
    <w:p w14:paraId="3C3D22A7" w14:textId="77777777" w:rsidR="000A61B7" w:rsidRDefault="000A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CA19" w14:textId="77777777" w:rsidR="00575EBD" w:rsidRDefault="00575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FD8B" w14:textId="77777777" w:rsidR="00E86FF8" w:rsidRDefault="00000000">
    <w:pPr>
      <w:pStyle w:val="Footer"/>
      <w:jc w:val="center"/>
    </w:pPr>
    <w:r>
      <w:rPr>
        <w:sz w:val="16"/>
      </w:rPr>
      <w:t>Want advanced revival strategies monthly? $6/mo • www.cstorethrive.com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557E" w14:textId="77777777" w:rsidR="00575EBD" w:rsidRDefault="00575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FB41" w14:textId="77777777" w:rsidR="000A61B7" w:rsidRDefault="000A61B7">
      <w:pPr>
        <w:spacing w:after="0" w:line="240" w:lineRule="auto"/>
      </w:pPr>
      <w:r>
        <w:separator/>
      </w:r>
    </w:p>
  </w:footnote>
  <w:footnote w:type="continuationSeparator" w:id="0">
    <w:p w14:paraId="79BFD217" w14:textId="77777777" w:rsidR="000A61B7" w:rsidRDefault="000A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CCD1" w14:textId="73D2C33C" w:rsidR="00575EBD" w:rsidRDefault="00575EBD">
    <w:pPr>
      <w:pStyle w:val="Header"/>
    </w:pPr>
    <w:r>
      <w:rPr>
        <w:noProof/>
      </w:rPr>
      <w:pict w14:anchorId="28F902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5235" o:spid="_x0000_s1026" type="#_x0000_t136" style="position:absolute;margin-left:0;margin-top:0;width:642.2pt;height:9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A404" w14:textId="2BA7FBD5" w:rsidR="00E86FF8" w:rsidRDefault="00575EBD">
    <w:pPr>
      <w:pStyle w:val="Header"/>
      <w:jc w:val="center"/>
    </w:pPr>
    <w:r>
      <w:rPr>
        <w:noProof/>
      </w:rPr>
      <w:pict w14:anchorId="7D0B0A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5236" o:spid="_x0000_s1027" type="#_x0000_t136" style="position:absolute;left:0;text-align:left;margin-left:0;margin-top:0;width:642.2pt;height:9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  <w:r w:rsidR="00000000">
      <w:rPr>
        <w:b/>
      </w:rPr>
      <w:t>C-Store Thrive – Dead Inventory Recovery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4C21" w14:textId="13FA8556" w:rsidR="00575EBD" w:rsidRDefault="00575EBD">
    <w:pPr>
      <w:pStyle w:val="Header"/>
    </w:pPr>
    <w:r>
      <w:rPr>
        <w:noProof/>
      </w:rPr>
      <w:pict w14:anchorId="3478A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5234" o:spid="_x0000_s1025" type="#_x0000_t136" style="position:absolute;margin-left:0;margin-top:0;width:642.2pt;height:9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725984">
    <w:abstractNumId w:val="8"/>
  </w:num>
  <w:num w:numId="2" w16cid:durableId="1008095841">
    <w:abstractNumId w:val="6"/>
  </w:num>
  <w:num w:numId="3" w16cid:durableId="869925301">
    <w:abstractNumId w:val="5"/>
  </w:num>
  <w:num w:numId="4" w16cid:durableId="931938004">
    <w:abstractNumId w:val="4"/>
  </w:num>
  <w:num w:numId="5" w16cid:durableId="306469695">
    <w:abstractNumId w:val="7"/>
  </w:num>
  <w:num w:numId="6" w16cid:durableId="1052391008">
    <w:abstractNumId w:val="3"/>
  </w:num>
  <w:num w:numId="7" w16cid:durableId="1954704817">
    <w:abstractNumId w:val="2"/>
  </w:num>
  <w:num w:numId="8" w16cid:durableId="156383218">
    <w:abstractNumId w:val="1"/>
  </w:num>
  <w:num w:numId="9" w16cid:durableId="207318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61B7"/>
    <w:rsid w:val="00143150"/>
    <w:rsid w:val="0015074B"/>
    <w:rsid w:val="0029639D"/>
    <w:rsid w:val="002B52C8"/>
    <w:rsid w:val="00326F90"/>
    <w:rsid w:val="00575EBD"/>
    <w:rsid w:val="00AA1D8D"/>
    <w:rsid w:val="00B47730"/>
    <w:rsid w:val="00CB0664"/>
    <w:rsid w:val="00E86F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32039"/>
  <w14:defaultImageDpi w14:val="300"/>
  <w15:docId w15:val="{5586B270-526D-4ED3-AF50-7EDFAA67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Hernandez</cp:lastModifiedBy>
  <cp:revision>3</cp:revision>
  <dcterms:created xsi:type="dcterms:W3CDTF">2025-06-04T00:13:00Z</dcterms:created>
  <dcterms:modified xsi:type="dcterms:W3CDTF">2025-06-04T00:28:00Z</dcterms:modified>
  <cp:category/>
</cp:coreProperties>
</file>