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FCF68" w14:textId="77777777" w:rsidR="00347384" w:rsidRDefault="00000000">
      <w:pPr>
        <w:jc w:val="center"/>
      </w:pPr>
      <w:r>
        <w:rPr>
          <w:b/>
          <w:sz w:val="36"/>
        </w:rPr>
        <w:t>Customer Connection Toolkit: Quick-Start Pack</w:t>
      </w:r>
    </w:p>
    <w:p w14:paraId="03049570" w14:textId="77777777" w:rsidR="00347384" w:rsidRDefault="00000000">
      <w:pPr>
        <w:jc w:val="center"/>
      </w:pPr>
      <w:r>
        <w:rPr>
          <w:i/>
        </w:rPr>
        <w:t>Level up every customer conversation—starting today!</w:t>
      </w:r>
    </w:p>
    <w:p w14:paraId="61E59631" w14:textId="77777777" w:rsidR="00347384" w:rsidRDefault="00000000">
      <w:r>
        <w:br w:type="page"/>
      </w:r>
    </w:p>
    <w:p w14:paraId="3FBFD1F6" w14:textId="77777777" w:rsidR="00347384" w:rsidRDefault="00000000">
      <w:pPr>
        <w:pStyle w:val="Heading2"/>
      </w:pPr>
      <w:r>
        <w:lastRenderedPageBreak/>
        <w:t>1. Customer Connection Self-Assessment</w:t>
      </w:r>
    </w:p>
    <w:p w14:paraId="3CE69406" w14:textId="77777777" w:rsidR="00347384" w:rsidRDefault="00000000">
      <w:r>
        <w:t>How well do you connect with customers? Circle Yes or No. Count your Yes answers at the end!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1"/>
        <w:gridCol w:w="5251"/>
      </w:tblGrid>
      <w:tr w:rsidR="00347384" w14:paraId="42432CEA" w14:textId="77777777">
        <w:tc>
          <w:tcPr>
            <w:tcW w:w="5256" w:type="dxa"/>
          </w:tcPr>
          <w:p w14:paraId="74C972DB" w14:textId="77777777" w:rsidR="00347384" w:rsidRDefault="00000000">
            <w:r>
              <w:t>Question</w:t>
            </w:r>
          </w:p>
        </w:tc>
        <w:tc>
          <w:tcPr>
            <w:tcW w:w="5256" w:type="dxa"/>
          </w:tcPr>
          <w:p w14:paraId="6F48431A" w14:textId="77777777" w:rsidR="00347384" w:rsidRDefault="00000000">
            <w:r>
              <w:t>Y/N</w:t>
            </w:r>
          </w:p>
        </w:tc>
      </w:tr>
      <w:tr w:rsidR="00347384" w14:paraId="275DBA27" w14:textId="77777777">
        <w:tc>
          <w:tcPr>
            <w:tcW w:w="5256" w:type="dxa"/>
          </w:tcPr>
          <w:p w14:paraId="261ED936" w14:textId="77777777" w:rsidR="00347384" w:rsidRDefault="00000000">
            <w:r>
              <w:t>I greet every customer within 5 seconds.      Yes   No</w:t>
            </w:r>
          </w:p>
        </w:tc>
        <w:tc>
          <w:tcPr>
            <w:tcW w:w="5256" w:type="dxa"/>
          </w:tcPr>
          <w:p w14:paraId="087FBC0B" w14:textId="77777777" w:rsidR="00347384" w:rsidRDefault="00347384"/>
        </w:tc>
      </w:tr>
      <w:tr w:rsidR="00347384" w14:paraId="614976ED" w14:textId="77777777">
        <w:tc>
          <w:tcPr>
            <w:tcW w:w="5256" w:type="dxa"/>
          </w:tcPr>
          <w:p w14:paraId="51BB40EF" w14:textId="77777777" w:rsidR="00347384" w:rsidRDefault="00000000">
            <w:r>
              <w:t>I use customers’ names or favorite items if I know them.      Yes   No</w:t>
            </w:r>
          </w:p>
        </w:tc>
        <w:tc>
          <w:tcPr>
            <w:tcW w:w="5256" w:type="dxa"/>
          </w:tcPr>
          <w:p w14:paraId="17B6F7B4" w14:textId="77777777" w:rsidR="00347384" w:rsidRDefault="00347384"/>
        </w:tc>
      </w:tr>
      <w:tr w:rsidR="00347384" w14:paraId="30A6ABB2" w14:textId="77777777">
        <w:tc>
          <w:tcPr>
            <w:tcW w:w="5256" w:type="dxa"/>
          </w:tcPr>
          <w:p w14:paraId="5A644753" w14:textId="77777777" w:rsidR="00347384" w:rsidRDefault="00000000">
            <w:r>
              <w:t>If a customer looks upset, I check if they need help.      Yes   No</w:t>
            </w:r>
          </w:p>
        </w:tc>
        <w:tc>
          <w:tcPr>
            <w:tcW w:w="5256" w:type="dxa"/>
          </w:tcPr>
          <w:p w14:paraId="54112433" w14:textId="77777777" w:rsidR="00347384" w:rsidRDefault="00347384"/>
        </w:tc>
      </w:tr>
      <w:tr w:rsidR="00347384" w14:paraId="52036BF8" w14:textId="77777777">
        <w:tc>
          <w:tcPr>
            <w:tcW w:w="5256" w:type="dxa"/>
          </w:tcPr>
          <w:p w14:paraId="0515861D" w14:textId="77777777" w:rsidR="00347384" w:rsidRDefault="00000000">
            <w:r>
              <w:t>I make friendly small talk when time allows.      Yes   No</w:t>
            </w:r>
          </w:p>
        </w:tc>
        <w:tc>
          <w:tcPr>
            <w:tcW w:w="5256" w:type="dxa"/>
          </w:tcPr>
          <w:p w14:paraId="25C6ADB9" w14:textId="77777777" w:rsidR="00347384" w:rsidRDefault="00347384"/>
        </w:tc>
      </w:tr>
      <w:tr w:rsidR="00347384" w14:paraId="373F67A2" w14:textId="77777777">
        <w:tc>
          <w:tcPr>
            <w:tcW w:w="5256" w:type="dxa"/>
          </w:tcPr>
          <w:p w14:paraId="6851FA29" w14:textId="77777777" w:rsidR="00347384" w:rsidRDefault="00000000">
            <w:r>
              <w:t>I can name three regulars’ usual purchases.      Yes   No</w:t>
            </w:r>
          </w:p>
        </w:tc>
        <w:tc>
          <w:tcPr>
            <w:tcW w:w="5256" w:type="dxa"/>
          </w:tcPr>
          <w:p w14:paraId="2BF6D468" w14:textId="77777777" w:rsidR="00347384" w:rsidRDefault="00347384"/>
        </w:tc>
      </w:tr>
      <w:tr w:rsidR="00347384" w14:paraId="2D199544" w14:textId="77777777">
        <w:tc>
          <w:tcPr>
            <w:tcW w:w="5256" w:type="dxa"/>
          </w:tcPr>
          <w:p w14:paraId="16778121" w14:textId="77777777" w:rsidR="00347384" w:rsidRDefault="00000000">
            <w:r>
              <w:t>I notice if someone is new or visiting from out of town.      Yes   No</w:t>
            </w:r>
          </w:p>
        </w:tc>
        <w:tc>
          <w:tcPr>
            <w:tcW w:w="5256" w:type="dxa"/>
          </w:tcPr>
          <w:p w14:paraId="01A18936" w14:textId="77777777" w:rsidR="00347384" w:rsidRDefault="00347384"/>
        </w:tc>
      </w:tr>
      <w:tr w:rsidR="00347384" w14:paraId="7952A62B" w14:textId="77777777">
        <w:tc>
          <w:tcPr>
            <w:tcW w:w="5256" w:type="dxa"/>
          </w:tcPr>
          <w:p w14:paraId="49801178" w14:textId="77777777" w:rsidR="00347384" w:rsidRDefault="00000000">
            <w:r>
              <w:t>I suggest add-ons only after listening to what the customer wants.      Yes   No</w:t>
            </w:r>
          </w:p>
        </w:tc>
        <w:tc>
          <w:tcPr>
            <w:tcW w:w="5256" w:type="dxa"/>
          </w:tcPr>
          <w:p w14:paraId="512AFDAD" w14:textId="77777777" w:rsidR="00347384" w:rsidRDefault="00347384"/>
        </w:tc>
      </w:tr>
      <w:tr w:rsidR="00347384" w14:paraId="3943403C" w14:textId="77777777">
        <w:tc>
          <w:tcPr>
            <w:tcW w:w="5256" w:type="dxa"/>
          </w:tcPr>
          <w:p w14:paraId="72BDB508" w14:textId="77777777" w:rsidR="00347384" w:rsidRDefault="00000000">
            <w:r>
              <w:t>If I make a mistake, I apologize and fix it fast.      Yes   No</w:t>
            </w:r>
          </w:p>
        </w:tc>
        <w:tc>
          <w:tcPr>
            <w:tcW w:w="5256" w:type="dxa"/>
          </w:tcPr>
          <w:p w14:paraId="72D6E605" w14:textId="77777777" w:rsidR="00347384" w:rsidRDefault="00347384"/>
        </w:tc>
      </w:tr>
      <w:tr w:rsidR="00347384" w14:paraId="22FD6E48" w14:textId="77777777">
        <w:tc>
          <w:tcPr>
            <w:tcW w:w="5256" w:type="dxa"/>
          </w:tcPr>
          <w:p w14:paraId="6403FF5B" w14:textId="77777777" w:rsidR="00347384" w:rsidRDefault="00000000">
            <w:r>
              <w:t>I know at least one detail about our local community.      Yes   No</w:t>
            </w:r>
          </w:p>
        </w:tc>
        <w:tc>
          <w:tcPr>
            <w:tcW w:w="5256" w:type="dxa"/>
          </w:tcPr>
          <w:p w14:paraId="086843CB" w14:textId="77777777" w:rsidR="00347384" w:rsidRDefault="00347384"/>
        </w:tc>
      </w:tr>
      <w:tr w:rsidR="00347384" w14:paraId="48DEDD4B" w14:textId="77777777">
        <w:tc>
          <w:tcPr>
            <w:tcW w:w="5256" w:type="dxa"/>
          </w:tcPr>
          <w:p w14:paraId="6F7C8816" w14:textId="77777777" w:rsidR="00347384" w:rsidRDefault="00000000">
            <w:r>
              <w:t>I end every transaction with a thank-you and a smile.      Yes   No</w:t>
            </w:r>
          </w:p>
        </w:tc>
        <w:tc>
          <w:tcPr>
            <w:tcW w:w="5256" w:type="dxa"/>
          </w:tcPr>
          <w:p w14:paraId="177D9C38" w14:textId="77777777" w:rsidR="00347384" w:rsidRDefault="00347384"/>
        </w:tc>
      </w:tr>
    </w:tbl>
    <w:p w14:paraId="28DC74FE" w14:textId="77777777" w:rsidR="00347384" w:rsidRDefault="00000000">
      <w:r>
        <w:t>Score: 8-10 Yes = Star Connector • 5-7 = Solid Start • Below 5 = Opportunity for growth!</w:t>
      </w:r>
    </w:p>
    <w:p w14:paraId="2C80F995" w14:textId="77777777" w:rsidR="00347384" w:rsidRDefault="00000000">
      <w:r>
        <w:br w:type="page"/>
      </w:r>
    </w:p>
    <w:p w14:paraId="6AF3A3A4" w14:textId="77777777" w:rsidR="00347384" w:rsidRDefault="00000000">
      <w:pPr>
        <w:pStyle w:val="Heading2"/>
      </w:pPr>
      <w:r>
        <w:lastRenderedPageBreak/>
        <w:t>2. Relationship-Building Templates</w:t>
      </w:r>
    </w:p>
    <w:p w14:paraId="1FD9B49B" w14:textId="77777777" w:rsidR="00347384" w:rsidRDefault="00000000">
      <w:r>
        <w:t>Customer Memory Cheat Sheet: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347384" w14:paraId="18125EB4" w14:textId="77777777">
        <w:tc>
          <w:tcPr>
            <w:tcW w:w="3504" w:type="dxa"/>
          </w:tcPr>
          <w:p w14:paraId="7DF252AE" w14:textId="77777777" w:rsidR="00347384" w:rsidRDefault="00000000">
            <w:r>
              <w:t>Customer Name</w:t>
            </w:r>
          </w:p>
        </w:tc>
        <w:tc>
          <w:tcPr>
            <w:tcW w:w="3504" w:type="dxa"/>
          </w:tcPr>
          <w:p w14:paraId="545ADC23" w14:textId="77777777" w:rsidR="00347384" w:rsidRDefault="00000000">
            <w:r>
              <w:t>Favorite Item / Note</w:t>
            </w:r>
          </w:p>
        </w:tc>
        <w:tc>
          <w:tcPr>
            <w:tcW w:w="3504" w:type="dxa"/>
          </w:tcPr>
          <w:p w14:paraId="3CBC1F87" w14:textId="77777777" w:rsidR="00347384" w:rsidRDefault="00000000">
            <w:r>
              <w:t>Personal Detail (e.g., hobby, birthday)</w:t>
            </w:r>
          </w:p>
        </w:tc>
      </w:tr>
      <w:tr w:rsidR="00347384" w14:paraId="21168ADD" w14:textId="77777777">
        <w:tc>
          <w:tcPr>
            <w:tcW w:w="3504" w:type="dxa"/>
          </w:tcPr>
          <w:p w14:paraId="13C7DF02" w14:textId="77777777" w:rsidR="00347384" w:rsidRDefault="00347384"/>
        </w:tc>
        <w:tc>
          <w:tcPr>
            <w:tcW w:w="3504" w:type="dxa"/>
          </w:tcPr>
          <w:p w14:paraId="75C30B5E" w14:textId="77777777" w:rsidR="00347384" w:rsidRDefault="00347384"/>
        </w:tc>
        <w:tc>
          <w:tcPr>
            <w:tcW w:w="3504" w:type="dxa"/>
          </w:tcPr>
          <w:p w14:paraId="56980577" w14:textId="77777777" w:rsidR="00347384" w:rsidRDefault="00347384"/>
        </w:tc>
      </w:tr>
      <w:tr w:rsidR="00347384" w14:paraId="26F62067" w14:textId="77777777">
        <w:tc>
          <w:tcPr>
            <w:tcW w:w="3504" w:type="dxa"/>
          </w:tcPr>
          <w:p w14:paraId="78D9F196" w14:textId="77777777" w:rsidR="00347384" w:rsidRDefault="00347384"/>
        </w:tc>
        <w:tc>
          <w:tcPr>
            <w:tcW w:w="3504" w:type="dxa"/>
          </w:tcPr>
          <w:p w14:paraId="5C15F543" w14:textId="77777777" w:rsidR="00347384" w:rsidRDefault="00347384"/>
        </w:tc>
        <w:tc>
          <w:tcPr>
            <w:tcW w:w="3504" w:type="dxa"/>
          </w:tcPr>
          <w:p w14:paraId="516EE939" w14:textId="77777777" w:rsidR="00347384" w:rsidRDefault="00347384"/>
        </w:tc>
      </w:tr>
      <w:tr w:rsidR="00347384" w14:paraId="6A2A0589" w14:textId="77777777">
        <w:tc>
          <w:tcPr>
            <w:tcW w:w="3504" w:type="dxa"/>
          </w:tcPr>
          <w:p w14:paraId="4B45CA16" w14:textId="77777777" w:rsidR="00347384" w:rsidRDefault="00347384"/>
        </w:tc>
        <w:tc>
          <w:tcPr>
            <w:tcW w:w="3504" w:type="dxa"/>
          </w:tcPr>
          <w:p w14:paraId="4F669073" w14:textId="77777777" w:rsidR="00347384" w:rsidRDefault="00347384"/>
        </w:tc>
        <w:tc>
          <w:tcPr>
            <w:tcW w:w="3504" w:type="dxa"/>
          </w:tcPr>
          <w:p w14:paraId="2CC0592E" w14:textId="77777777" w:rsidR="00347384" w:rsidRDefault="00347384"/>
        </w:tc>
      </w:tr>
      <w:tr w:rsidR="00347384" w14:paraId="532EADCF" w14:textId="77777777">
        <w:tc>
          <w:tcPr>
            <w:tcW w:w="3504" w:type="dxa"/>
          </w:tcPr>
          <w:p w14:paraId="69235214" w14:textId="77777777" w:rsidR="00347384" w:rsidRDefault="00347384"/>
        </w:tc>
        <w:tc>
          <w:tcPr>
            <w:tcW w:w="3504" w:type="dxa"/>
          </w:tcPr>
          <w:p w14:paraId="0B10A608" w14:textId="77777777" w:rsidR="00347384" w:rsidRDefault="00347384"/>
        </w:tc>
        <w:tc>
          <w:tcPr>
            <w:tcW w:w="3504" w:type="dxa"/>
          </w:tcPr>
          <w:p w14:paraId="18BE2F70" w14:textId="77777777" w:rsidR="00347384" w:rsidRDefault="00347384"/>
        </w:tc>
      </w:tr>
      <w:tr w:rsidR="00347384" w14:paraId="46292BE8" w14:textId="77777777">
        <w:tc>
          <w:tcPr>
            <w:tcW w:w="3504" w:type="dxa"/>
          </w:tcPr>
          <w:p w14:paraId="40CEBB09" w14:textId="77777777" w:rsidR="00347384" w:rsidRDefault="00347384"/>
        </w:tc>
        <w:tc>
          <w:tcPr>
            <w:tcW w:w="3504" w:type="dxa"/>
          </w:tcPr>
          <w:p w14:paraId="55EA2421" w14:textId="77777777" w:rsidR="00347384" w:rsidRDefault="00347384"/>
        </w:tc>
        <w:tc>
          <w:tcPr>
            <w:tcW w:w="3504" w:type="dxa"/>
          </w:tcPr>
          <w:p w14:paraId="1278FA5B" w14:textId="77777777" w:rsidR="00347384" w:rsidRDefault="00347384"/>
        </w:tc>
      </w:tr>
    </w:tbl>
    <w:p w14:paraId="34863B9F" w14:textId="77777777" w:rsidR="00347384" w:rsidRDefault="00000000">
      <w:r>
        <w:br/>
        <w:t>Top 10 Conversation Starters:</w:t>
      </w:r>
    </w:p>
    <w:p w14:paraId="1CAA2286" w14:textId="77777777" w:rsidR="00347384" w:rsidRDefault="00000000">
      <w:r>
        <w:t>• Busy day or just starting out?</w:t>
      </w:r>
    </w:p>
    <w:p w14:paraId="45FB2766" w14:textId="77777777" w:rsidR="00347384" w:rsidRDefault="00000000">
      <w:r>
        <w:t>• Try anything new from our deli lately?</w:t>
      </w:r>
    </w:p>
    <w:p w14:paraId="4F236126" w14:textId="77777777" w:rsidR="00347384" w:rsidRDefault="00000000">
      <w:r>
        <w:t>• Any fun plans this week?</w:t>
      </w:r>
    </w:p>
    <w:p w14:paraId="1B52DAA1" w14:textId="77777777" w:rsidR="00347384" w:rsidRDefault="00000000">
      <w:r>
        <w:t>• How’s the weather treating you?</w:t>
      </w:r>
    </w:p>
    <w:p w14:paraId="549A1493" w14:textId="77777777" w:rsidR="00347384" w:rsidRDefault="00000000">
      <w:r>
        <w:t>• Notice our new product displays?</w:t>
      </w:r>
    </w:p>
    <w:p w14:paraId="36142D2F" w14:textId="77777777" w:rsidR="00347384" w:rsidRDefault="00000000">
      <w:r>
        <w:t>• Cheering for any team?</w:t>
      </w:r>
    </w:p>
    <w:p w14:paraId="3F163F7D" w14:textId="77777777" w:rsidR="00347384" w:rsidRDefault="00000000">
      <w:r>
        <w:t>• Enjoying your regular or want to switch it up?</w:t>
      </w:r>
    </w:p>
    <w:p w14:paraId="538E68F7" w14:textId="77777777" w:rsidR="00347384" w:rsidRDefault="00000000">
      <w:r>
        <w:t>• Favorite quick lunch for a busy day?</w:t>
      </w:r>
    </w:p>
    <w:p w14:paraId="195D9B4F" w14:textId="77777777" w:rsidR="00347384" w:rsidRDefault="00000000">
      <w:r>
        <w:t>• How was your weekend?</w:t>
      </w:r>
    </w:p>
    <w:p w14:paraId="371BD56E" w14:textId="77777777" w:rsidR="00347384" w:rsidRDefault="00000000">
      <w:r>
        <w:t>• Did you find everything you needed today?</w:t>
      </w:r>
    </w:p>
    <w:p w14:paraId="41D7AB7C" w14:textId="77777777" w:rsidR="00347384" w:rsidRDefault="00000000">
      <w:r>
        <w:br/>
        <w:t>Scripted Transitions: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1"/>
        <w:gridCol w:w="5251"/>
      </w:tblGrid>
      <w:tr w:rsidR="00347384" w14:paraId="7B27A6FC" w14:textId="77777777">
        <w:tc>
          <w:tcPr>
            <w:tcW w:w="5256" w:type="dxa"/>
          </w:tcPr>
          <w:p w14:paraId="09DA9BAD" w14:textId="77777777" w:rsidR="00347384" w:rsidRDefault="00000000">
            <w:r>
              <w:t>Situation</w:t>
            </w:r>
          </w:p>
        </w:tc>
        <w:tc>
          <w:tcPr>
            <w:tcW w:w="5256" w:type="dxa"/>
          </w:tcPr>
          <w:p w14:paraId="2292F758" w14:textId="77777777" w:rsidR="00347384" w:rsidRDefault="00000000">
            <w:r>
              <w:t>Go-To Phrase</w:t>
            </w:r>
          </w:p>
        </w:tc>
      </w:tr>
      <w:tr w:rsidR="00347384" w14:paraId="19AE1AF2" w14:textId="77777777">
        <w:tc>
          <w:tcPr>
            <w:tcW w:w="5256" w:type="dxa"/>
          </w:tcPr>
          <w:p w14:paraId="3B3DFE58" w14:textId="77777777" w:rsidR="00347384" w:rsidRDefault="00000000">
            <w:r>
              <w:t>Upsell</w:t>
            </w:r>
          </w:p>
        </w:tc>
        <w:tc>
          <w:tcPr>
            <w:tcW w:w="5256" w:type="dxa"/>
          </w:tcPr>
          <w:p w14:paraId="545345EB" w14:textId="77777777" w:rsidR="00347384" w:rsidRDefault="00000000">
            <w:r>
              <w:t>“Would you like to add a [hot coffee/snack] to your order for just $1 more?”</w:t>
            </w:r>
          </w:p>
        </w:tc>
      </w:tr>
      <w:tr w:rsidR="00347384" w14:paraId="5BE5B2FC" w14:textId="77777777">
        <w:tc>
          <w:tcPr>
            <w:tcW w:w="5256" w:type="dxa"/>
          </w:tcPr>
          <w:p w14:paraId="474C6FD5" w14:textId="77777777" w:rsidR="00347384" w:rsidRDefault="00000000">
            <w:r>
              <w:t>Complaint</w:t>
            </w:r>
          </w:p>
        </w:tc>
        <w:tc>
          <w:tcPr>
            <w:tcW w:w="5256" w:type="dxa"/>
          </w:tcPr>
          <w:p w14:paraId="5A6B27E0" w14:textId="77777777" w:rsidR="00347384" w:rsidRDefault="00000000">
            <w:r>
              <w:t>“I’m sorry about that. Let me fix it for you right away.”</w:t>
            </w:r>
          </w:p>
        </w:tc>
      </w:tr>
      <w:tr w:rsidR="00347384" w14:paraId="54D17089" w14:textId="77777777">
        <w:tc>
          <w:tcPr>
            <w:tcW w:w="5256" w:type="dxa"/>
          </w:tcPr>
          <w:p w14:paraId="16105BFE" w14:textId="77777777" w:rsidR="00347384" w:rsidRDefault="00000000">
            <w:r>
              <w:t>Repeat Visit</w:t>
            </w:r>
          </w:p>
        </w:tc>
        <w:tc>
          <w:tcPr>
            <w:tcW w:w="5256" w:type="dxa"/>
          </w:tcPr>
          <w:p w14:paraId="0CA5EF13" w14:textId="77777777" w:rsidR="00347384" w:rsidRDefault="00000000">
            <w:r>
              <w:t>“Great to see you again! Welcome back.”</w:t>
            </w:r>
          </w:p>
        </w:tc>
      </w:tr>
    </w:tbl>
    <w:p w14:paraId="01D7204C" w14:textId="77777777" w:rsidR="00347384" w:rsidRDefault="00000000">
      <w:r>
        <w:br/>
        <w:t>Cultural Sensitivity Checklist:</w:t>
      </w:r>
    </w:p>
    <w:p w14:paraId="34FEC5FF" w14:textId="77777777" w:rsidR="00347384" w:rsidRDefault="00000000">
      <w:r>
        <w:t>• Smile and use neutral greetings (“Hi there!”)</w:t>
      </w:r>
    </w:p>
    <w:p w14:paraId="2CFE9EEF" w14:textId="77777777" w:rsidR="00347384" w:rsidRDefault="00000000">
      <w:r>
        <w:t>• Be patient with language differences</w:t>
      </w:r>
    </w:p>
    <w:p w14:paraId="3F23F265" w14:textId="77777777" w:rsidR="00347384" w:rsidRDefault="00000000">
      <w:r>
        <w:t>• Never assume—ask politely if unsure</w:t>
      </w:r>
    </w:p>
    <w:p w14:paraId="6116CFAD" w14:textId="77777777" w:rsidR="00347384" w:rsidRDefault="00000000">
      <w:r>
        <w:t>• Respect all holidays and traditions</w:t>
      </w:r>
    </w:p>
    <w:p w14:paraId="432A0886" w14:textId="77777777" w:rsidR="00347384" w:rsidRDefault="00000000">
      <w:r>
        <w:br w:type="page"/>
      </w:r>
    </w:p>
    <w:p w14:paraId="3E95CD01" w14:textId="77777777" w:rsidR="00347384" w:rsidRDefault="00000000">
      <w:pPr>
        <w:pStyle w:val="Heading2"/>
      </w:pPr>
      <w:r>
        <w:lastRenderedPageBreak/>
        <w:t>3. Situation-Response Playbook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1"/>
        <w:gridCol w:w="5251"/>
      </w:tblGrid>
      <w:tr w:rsidR="00347384" w14:paraId="07758A73" w14:textId="77777777">
        <w:tc>
          <w:tcPr>
            <w:tcW w:w="5256" w:type="dxa"/>
          </w:tcPr>
          <w:p w14:paraId="13E66E6A" w14:textId="77777777" w:rsidR="00347384" w:rsidRDefault="00000000">
            <w:r>
              <w:t>If this happens…</w:t>
            </w:r>
          </w:p>
        </w:tc>
        <w:tc>
          <w:tcPr>
            <w:tcW w:w="5256" w:type="dxa"/>
          </w:tcPr>
          <w:p w14:paraId="0A26A430" w14:textId="77777777" w:rsidR="00347384" w:rsidRDefault="00000000">
            <w:r>
              <w:t>Try this…</w:t>
            </w:r>
          </w:p>
        </w:tc>
      </w:tr>
      <w:tr w:rsidR="00347384" w14:paraId="668EB79E" w14:textId="77777777">
        <w:tc>
          <w:tcPr>
            <w:tcW w:w="5256" w:type="dxa"/>
          </w:tcPr>
          <w:p w14:paraId="434D1C6B" w14:textId="77777777" w:rsidR="00347384" w:rsidRDefault="00000000">
            <w:r>
              <w:t>Customer overcharged</w:t>
            </w:r>
          </w:p>
        </w:tc>
        <w:tc>
          <w:tcPr>
            <w:tcW w:w="5256" w:type="dxa"/>
          </w:tcPr>
          <w:p w14:paraId="00480905" w14:textId="77777777" w:rsidR="00347384" w:rsidRDefault="00000000">
            <w:r>
              <w:t>Acknowledge mistake, apologize, fix error, and offer a loyalty bonus</w:t>
            </w:r>
          </w:p>
        </w:tc>
      </w:tr>
      <w:tr w:rsidR="00347384" w14:paraId="253B8269" w14:textId="77777777">
        <w:tc>
          <w:tcPr>
            <w:tcW w:w="5256" w:type="dxa"/>
          </w:tcPr>
          <w:p w14:paraId="0C270816" w14:textId="77777777" w:rsidR="00347384" w:rsidRDefault="00000000">
            <w:r>
              <w:t>Customer can’t find an item</w:t>
            </w:r>
          </w:p>
        </w:tc>
        <w:tc>
          <w:tcPr>
            <w:tcW w:w="5256" w:type="dxa"/>
          </w:tcPr>
          <w:p w14:paraId="506DF421" w14:textId="77777777" w:rsidR="00347384" w:rsidRDefault="00000000">
            <w:r>
              <w:t>Walk them to the spot if possible—don’t just point</w:t>
            </w:r>
          </w:p>
        </w:tc>
      </w:tr>
      <w:tr w:rsidR="00347384" w14:paraId="4D5DBD1A" w14:textId="77777777">
        <w:tc>
          <w:tcPr>
            <w:tcW w:w="5256" w:type="dxa"/>
          </w:tcPr>
          <w:p w14:paraId="7706C99D" w14:textId="77777777" w:rsidR="00347384" w:rsidRDefault="00000000">
            <w:r>
              <w:t>Line gets long</w:t>
            </w:r>
          </w:p>
        </w:tc>
        <w:tc>
          <w:tcPr>
            <w:tcW w:w="5256" w:type="dxa"/>
          </w:tcPr>
          <w:p w14:paraId="5A717336" w14:textId="77777777" w:rsidR="00347384" w:rsidRDefault="00000000">
            <w:r>
              <w:t>Smile, move quickly, and acknowledge the wait</w:t>
            </w:r>
          </w:p>
        </w:tc>
      </w:tr>
      <w:tr w:rsidR="00347384" w14:paraId="6207AA74" w14:textId="77777777">
        <w:tc>
          <w:tcPr>
            <w:tcW w:w="5256" w:type="dxa"/>
          </w:tcPr>
          <w:p w14:paraId="202C6A29" w14:textId="77777777" w:rsidR="00347384" w:rsidRDefault="00000000">
            <w:r>
              <w:t>Customer upset about wait</w:t>
            </w:r>
          </w:p>
        </w:tc>
        <w:tc>
          <w:tcPr>
            <w:tcW w:w="5256" w:type="dxa"/>
          </w:tcPr>
          <w:p w14:paraId="62F166F5" w14:textId="77777777" w:rsidR="00347384" w:rsidRDefault="00000000">
            <w:r>
              <w:t>Listen, empathize, thank for patience, offer a coupon if needed</w:t>
            </w:r>
          </w:p>
        </w:tc>
      </w:tr>
      <w:tr w:rsidR="00347384" w14:paraId="3FA8A53F" w14:textId="77777777">
        <w:tc>
          <w:tcPr>
            <w:tcW w:w="5256" w:type="dxa"/>
          </w:tcPr>
          <w:p w14:paraId="5B232218" w14:textId="77777777" w:rsidR="00347384" w:rsidRDefault="00000000">
            <w:r>
              <w:t>Child with parent is fussy</w:t>
            </w:r>
          </w:p>
        </w:tc>
        <w:tc>
          <w:tcPr>
            <w:tcW w:w="5256" w:type="dxa"/>
          </w:tcPr>
          <w:p w14:paraId="6DDFD985" w14:textId="77777777" w:rsidR="00347384" w:rsidRDefault="00000000">
            <w:r>
              <w:t>Offer a sticker or kid-friendly greeting</w:t>
            </w:r>
          </w:p>
        </w:tc>
      </w:tr>
    </w:tbl>
    <w:p w14:paraId="43D84B50" w14:textId="77777777" w:rsidR="00347384" w:rsidRDefault="00000000">
      <w:r>
        <w:br w:type="page"/>
      </w:r>
    </w:p>
    <w:p w14:paraId="5BCE0557" w14:textId="77777777" w:rsidR="00347384" w:rsidRDefault="00000000">
      <w:pPr>
        <w:pStyle w:val="Heading2"/>
      </w:pPr>
      <w:r>
        <w:lastRenderedPageBreak/>
        <w:t>4. Personal Progress Tracker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4"/>
        <w:gridCol w:w="2626"/>
        <w:gridCol w:w="2626"/>
        <w:gridCol w:w="2626"/>
      </w:tblGrid>
      <w:tr w:rsidR="00347384" w14:paraId="3CF61D8A" w14:textId="77777777">
        <w:tc>
          <w:tcPr>
            <w:tcW w:w="2628" w:type="dxa"/>
          </w:tcPr>
          <w:p w14:paraId="09AFCD2D" w14:textId="77777777" w:rsidR="00347384" w:rsidRDefault="00000000">
            <w:r>
              <w:t>Month</w:t>
            </w:r>
          </w:p>
        </w:tc>
        <w:tc>
          <w:tcPr>
            <w:tcW w:w="2628" w:type="dxa"/>
          </w:tcPr>
          <w:p w14:paraId="385EE069" w14:textId="77777777" w:rsidR="00347384" w:rsidRDefault="00000000">
            <w:r>
              <w:t>My Customer Connection Win</w:t>
            </w:r>
          </w:p>
        </w:tc>
        <w:tc>
          <w:tcPr>
            <w:tcW w:w="2628" w:type="dxa"/>
          </w:tcPr>
          <w:p w14:paraId="2AD3E44D" w14:textId="77777777" w:rsidR="00347384" w:rsidRDefault="00000000">
            <w:r>
              <w:t>One Opportunity for Next Month</w:t>
            </w:r>
          </w:p>
        </w:tc>
        <w:tc>
          <w:tcPr>
            <w:tcW w:w="2628" w:type="dxa"/>
          </w:tcPr>
          <w:p w14:paraId="1DEA34BE" w14:textId="77777777" w:rsidR="00347384" w:rsidRDefault="00000000">
            <w:r>
              <w:t>Manager Recognition / Notes</w:t>
            </w:r>
          </w:p>
        </w:tc>
      </w:tr>
      <w:tr w:rsidR="00347384" w14:paraId="6DC8B539" w14:textId="77777777">
        <w:tc>
          <w:tcPr>
            <w:tcW w:w="2628" w:type="dxa"/>
          </w:tcPr>
          <w:p w14:paraId="48D7F9AB" w14:textId="77777777" w:rsidR="00347384" w:rsidRDefault="00000000">
            <w:r>
              <w:t>January</w:t>
            </w:r>
          </w:p>
        </w:tc>
        <w:tc>
          <w:tcPr>
            <w:tcW w:w="2628" w:type="dxa"/>
          </w:tcPr>
          <w:p w14:paraId="2091FA5A" w14:textId="77777777" w:rsidR="00347384" w:rsidRDefault="00347384"/>
        </w:tc>
        <w:tc>
          <w:tcPr>
            <w:tcW w:w="2628" w:type="dxa"/>
          </w:tcPr>
          <w:p w14:paraId="1B3E1162" w14:textId="77777777" w:rsidR="00347384" w:rsidRDefault="00347384"/>
        </w:tc>
        <w:tc>
          <w:tcPr>
            <w:tcW w:w="2628" w:type="dxa"/>
          </w:tcPr>
          <w:p w14:paraId="372DA967" w14:textId="77777777" w:rsidR="00347384" w:rsidRDefault="00347384"/>
        </w:tc>
      </w:tr>
      <w:tr w:rsidR="00347384" w14:paraId="636C5E9B" w14:textId="77777777">
        <w:tc>
          <w:tcPr>
            <w:tcW w:w="2628" w:type="dxa"/>
          </w:tcPr>
          <w:p w14:paraId="47DD3F9F" w14:textId="77777777" w:rsidR="00347384" w:rsidRDefault="00000000">
            <w:r>
              <w:t>February</w:t>
            </w:r>
          </w:p>
        </w:tc>
        <w:tc>
          <w:tcPr>
            <w:tcW w:w="2628" w:type="dxa"/>
          </w:tcPr>
          <w:p w14:paraId="0DDE909B" w14:textId="77777777" w:rsidR="00347384" w:rsidRDefault="00347384"/>
        </w:tc>
        <w:tc>
          <w:tcPr>
            <w:tcW w:w="2628" w:type="dxa"/>
          </w:tcPr>
          <w:p w14:paraId="2E5E359E" w14:textId="77777777" w:rsidR="00347384" w:rsidRDefault="00347384"/>
        </w:tc>
        <w:tc>
          <w:tcPr>
            <w:tcW w:w="2628" w:type="dxa"/>
          </w:tcPr>
          <w:p w14:paraId="6F3BC7C9" w14:textId="77777777" w:rsidR="00347384" w:rsidRDefault="00347384"/>
        </w:tc>
      </w:tr>
      <w:tr w:rsidR="00347384" w14:paraId="5C8FA546" w14:textId="77777777">
        <w:tc>
          <w:tcPr>
            <w:tcW w:w="2628" w:type="dxa"/>
          </w:tcPr>
          <w:p w14:paraId="4F76526C" w14:textId="77777777" w:rsidR="00347384" w:rsidRDefault="00000000">
            <w:r>
              <w:t>March</w:t>
            </w:r>
          </w:p>
        </w:tc>
        <w:tc>
          <w:tcPr>
            <w:tcW w:w="2628" w:type="dxa"/>
          </w:tcPr>
          <w:p w14:paraId="0944EB94" w14:textId="77777777" w:rsidR="00347384" w:rsidRDefault="00347384"/>
        </w:tc>
        <w:tc>
          <w:tcPr>
            <w:tcW w:w="2628" w:type="dxa"/>
          </w:tcPr>
          <w:p w14:paraId="340E4749" w14:textId="77777777" w:rsidR="00347384" w:rsidRDefault="00347384"/>
        </w:tc>
        <w:tc>
          <w:tcPr>
            <w:tcW w:w="2628" w:type="dxa"/>
          </w:tcPr>
          <w:p w14:paraId="22D1900A" w14:textId="77777777" w:rsidR="00347384" w:rsidRDefault="00347384"/>
        </w:tc>
      </w:tr>
      <w:tr w:rsidR="00347384" w14:paraId="21B01344" w14:textId="77777777">
        <w:tc>
          <w:tcPr>
            <w:tcW w:w="2628" w:type="dxa"/>
          </w:tcPr>
          <w:p w14:paraId="0DC45FE0" w14:textId="77777777" w:rsidR="00347384" w:rsidRDefault="00000000">
            <w:r>
              <w:t>April</w:t>
            </w:r>
          </w:p>
        </w:tc>
        <w:tc>
          <w:tcPr>
            <w:tcW w:w="2628" w:type="dxa"/>
          </w:tcPr>
          <w:p w14:paraId="419EC800" w14:textId="77777777" w:rsidR="00347384" w:rsidRDefault="00347384"/>
        </w:tc>
        <w:tc>
          <w:tcPr>
            <w:tcW w:w="2628" w:type="dxa"/>
          </w:tcPr>
          <w:p w14:paraId="036B879D" w14:textId="77777777" w:rsidR="00347384" w:rsidRDefault="00347384"/>
        </w:tc>
        <w:tc>
          <w:tcPr>
            <w:tcW w:w="2628" w:type="dxa"/>
          </w:tcPr>
          <w:p w14:paraId="4F3E3CD2" w14:textId="77777777" w:rsidR="00347384" w:rsidRDefault="00347384"/>
        </w:tc>
      </w:tr>
    </w:tbl>
    <w:p w14:paraId="7ADFDC69" w14:textId="77777777" w:rsidR="00347384" w:rsidRDefault="00000000">
      <w:r>
        <w:br/>
        <w:t>Pin this sheet in the breakroom or share with your manager to earn extra recognition!</w:t>
      </w:r>
    </w:p>
    <w:sectPr w:rsidR="00347384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BF054" w14:textId="77777777" w:rsidR="00715EE3" w:rsidRDefault="00715EE3">
      <w:pPr>
        <w:spacing w:after="0" w:line="240" w:lineRule="auto"/>
      </w:pPr>
      <w:r>
        <w:separator/>
      </w:r>
    </w:p>
  </w:endnote>
  <w:endnote w:type="continuationSeparator" w:id="0">
    <w:p w14:paraId="29FD96B1" w14:textId="77777777" w:rsidR="00715EE3" w:rsidRDefault="00715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2010D" w14:textId="77777777" w:rsidR="00CE34E9" w:rsidRDefault="00CE3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B69F1" w14:textId="1A42F415" w:rsidR="00347384" w:rsidRDefault="00000000">
    <w:pPr>
      <w:pStyle w:val="Footer"/>
      <w:jc w:val="center"/>
    </w:pPr>
    <w:r>
      <w:rPr>
        <w:sz w:val="16"/>
      </w:rPr>
      <w:t xml:space="preserve">Get fresh tips &amp; templates monthly! </w:t>
    </w:r>
    <w:r w:rsidR="00CE34E9">
      <w:rPr>
        <w:sz w:val="16"/>
      </w:rPr>
      <w:t>Sign up now!</w:t>
    </w:r>
    <w:r>
      <w:rPr>
        <w:sz w:val="16"/>
      </w:rPr>
      <w:t xml:space="preserve"> • www.cstorethrive.com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E04E4" w14:textId="77777777" w:rsidR="00CE34E9" w:rsidRDefault="00CE3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7C41E" w14:textId="77777777" w:rsidR="00715EE3" w:rsidRDefault="00715EE3">
      <w:pPr>
        <w:spacing w:after="0" w:line="240" w:lineRule="auto"/>
      </w:pPr>
      <w:r>
        <w:separator/>
      </w:r>
    </w:p>
  </w:footnote>
  <w:footnote w:type="continuationSeparator" w:id="0">
    <w:p w14:paraId="64643967" w14:textId="77777777" w:rsidR="00715EE3" w:rsidRDefault="00715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B0E1B" w14:textId="0796CC23" w:rsidR="00CE34E9" w:rsidRDefault="00CE34E9">
    <w:pPr>
      <w:pStyle w:val="Header"/>
    </w:pPr>
    <w:r>
      <w:rPr>
        <w:noProof/>
      </w:rPr>
      <w:pict w14:anchorId="0DE790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28313" o:spid="_x0000_s1026" type="#_x0000_t136" style="position:absolute;margin-left:0;margin-top:0;width:642.2pt;height:98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C-Store Cent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BEF0A" w14:textId="4122F345" w:rsidR="00347384" w:rsidRDefault="00CE34E9">
    <w:pPr>
      <w:pStyle w:val="Header"/>
      <w:jc w:val="center"/>
    </w:pPr>
    <w:r>
      <w:rPr>
        <w:noProof/>
      </w:rPr>
      <w:pict w14:anchorId="2572D3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28314" o:spid="_x0000_s1027" type="#_x0000_t136" style="position:absolute;left:0;text-align:left;margin-left:0;margin-top:0;width:642.2pt;height:98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C-Store Center"/>
        </v:shape>
      </w:pict>
    </w:r>
    <w:r w:rsidR="00000000">
      <w:rPr>
        <w:b/>
      </w:rPr>
      <w:t>C-Store Thrive – Customer Connection Toolkit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8238F" w14:textId="52F82289" w:rsidR="00CE34E9" w:rsidRDefault="00CE34E9">
    <w:pPr>
      <w:pStyle w:val="Header"/>
    </w:pPr>
    <w:r>
      <w:rPr>
        <w:noProof/>
      </w:rPr>
      <w:pict w14:anchorId="6EFF4B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28312" o:spid="_x0000_s1025" type="#_x0000_t136" style="position:absolute;margin-left:0;margin-top:0;width:642.2pt;height:98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C-Store Cent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9998926">
    <w:abstractNumId w:val="8"/>
  </w:num>
  <w:num w:numId="2" w16cid:durableId="698168679">
    <w:abstractNumId w:val="6"/>
  </w:num>
  <w:num w:numId="3" w16cid:durableId="72314301">
    <w:abstractNumId w:val="5"/>
  </w:num>
  <w:num w:numId="4" w16cid:durableId="326058130">
    <w:abstractNumId w:val="4"/>
  </w:num>
  <w:num w:numId="5" w16cid:durableId="273484776">
    <w:abstractNumId w:val="7"/>
  </w:num>
  <w:num w:numId="6" w16cid:durableId="97021060">
    <w:abstractNumId w:val="3"/>
  </w:num>
  <w:num w:numId="7" w16cid:durableId="38558559">
    <w:abstractNumId w:val="2"/>
  </w:num>
  <w:num w:numId="8" w16cid:durableId="1135635014">
    <w:abstractNumId w:val="1"/>
  </w:num>
  <w:num w:numId="9" w16cid:durableId="1732189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ekrN5qvsZ1WzJMfipCVOEK7EnlY//QucpIX3gw/jWVh17xCM+y1HQWZzwMRyNtMK//DnmZY9JZtIAzVihAeHg==" w:salt="cx+TKlQ6HmQuyTGDkv0XE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47384"/>
    <w:rsid w:val="00715EE3"/>
    <w:rsid w:val="00AA1D8D"/>
    <w:rsid w:val="00B47730"/>
    <w:rsid w:val="00B70BA3"/>
    <w:rsid w:val="00CB0664"/>
    <w:rsid w:val="00CE34E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EE0821"/>
  <w14:defaultImageDpi w14:val="300"/>
  <w15:docId w15:val="{A420EE16-F8DC-4814-834F-50AEF328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406</Words>
  <Characters>2318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Hernandez</cp:lastModifiedBy>
  <cp:revision>2</cp:revision>
  <dcterms:created xsi:type="dcterms:W3CDTF">2025-06-02T15:25:00Z</dcterms:created>
  <dcterms:modified xsi:type="dcterms:W3CDTF">2025-06-02T15:25:00Z</dcterms:modified>
  <cp:category/>
</cp:coreProperties>
</file>